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PLANTILLA – MEMORIA TÉCNICA DEL PROYECTO “CREA TU PÉRGOLA”</w:t>
      </w:r>
    </w:p>
    <w:p>
      <w:r>
        <w:rPr>
          <w:b/>
        </w:rPr>
        <w:t xml:space="preserve">Asignatura: </w:t>
      </w:r>
      <w:r>
        <w:t>Tecnología y Digitalización – 3.º ESO</w:t>
        <w:br/>
      </w:r>
      <w:r>
        <w:rPr>
          <w:b/>
        </w:rPr>
        <w:t xml:space="preserve">Objetivo: </w:t>
      </w:r>
      <w:r>
        <w:t>Completar esta plantilla con toda la información desarrollada durante el proyecto.</w:t>
      </w:r>
    </w:p>
    <w:p>
      <w:pPr>
        <w:pStyle w:val="Heading2"/>
      </w:pPr>
      <w:r>
        <w:t>1. PORTADA</w:t>
      </w:r>
    </w:p>
    <w:p>
      <w:pPr>
        <w:pStyle w:val="ListBullet"/>
      </w:pPr>
      <w:r>
        <w:rPr>
          <w:sz w:val="22"/>
        </w:rPr>
        <w:t>Título del proyecto</w:t>
      </w:r>
    </w:p>
    <w:p>
      <w:pPr>
        <w:pStyle w:val="ListBullet"/>
      </w:pPr>
      <w:r>
        <w:rPr>
          <w:sz w:val="22"/>
        </w:rPr>
        <w:t>Nombre de los integrantes</w:t>
      </w:r>
    </w:p>
    <w:p>
      <w:pPr>
        <w:pStyle w:val="ListBullet"/>
      </w:pPr>
      <w:r>
        <w:rPr>
          <w:sz w:val="22"/>
        </w:rPr>
        <w:t>Curso y grupo</w:t>
      </w:r>
    </w:p>
    <w:p>
      <w:pPr>
        <w:pStyle w:val="ListBullet"/>
      </w:pPr>
      <w:r>
        <w:rPr>
          <w:sz w:val="22"/>
        </w:rPr>
        <w:t>Profesor</w:t>
      </w:r>
    </w:p>
    <w:p>
      <w:pPr>
        <w:pStyle w:val="ListBullet"/>
      </w:pPr>
      <w:r>
        <w:rPr>
          <w:sz w:val="22"/>
        </w:rPr>
        <w:t>Fecha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pPr>
        <w:pStyle w:val="Heading2"/>
      </w:pPr>
      <w:r>
        <w:t>2. ÍNDICE</w:t>
      </w:r>
    </w:p>
    <w:p>
      <w:pPr>
        <w:pStyle w:val="ListBullet"/>
      </w:pPr>
      <w:r>
        <w:rPr>
          <w:sz w:val="22"/>
        </w:rPr>
        <w:t>Añadir los apartados y números de página.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pPr>
        <w:pStyle w:val="Heading2"/>
      </w:pPr>
      <w:r>
        <w:t>3. INTRODUCCIÓN Y ANÁLISIS DEL PROBLEMA</w:t>
      </w:r>
    </w:p>
    <w:p>
      <w:pPr>
        <w:pStyle w:val="ListBullet"/>
      </w:pPr>
      <w:r>
        <w:rPr>
          <w:sz w:val="22"/>
        </w:rPr>
        <w:t>Explicar el problema detectado en la azotea.</w:t>
      </w:r>
    </w:p>
    <w:p>
      <w:pPr>
        <w:pStyle w:val="ListBullet"/>
      </w:pPr>
      <w:r>
        <w:rPr>
          <w:sz w:val="22"/>
        </w:rPr>
        <w:t>¿Por qué sería útil una pérgola?</w:t>
      </w:r>
    </w:p>
    <w:p>
      <w:pPr>
        <w:pStyle w:val="ListBullet"/>
      </w:pPr>
      <w:r>
        <w:rPr>
          <w:sz w:val="22"/>
        </w:rPr>
        <w:t>¿Qué necesidades habéis detectado?</w:t>
      </w:r>
    </w:p>
    <w:p>
      <w:pPr>
        <w:pStyle w:val="ListBullet"/>
      </w:pPr>
      <w:r>
        <w:rPr>
          <w:sz w:val="22"/>
        </w:rPr>
        <w:t>Añadir fotografías si es necesario.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pPr>
        <w:pStyle w:val="Heading2"/>
      </w:pPr>
      <w:r>
        <w:t>4. INVESTIGACIÓN REALIZADA</w:t>
      </w:r>
    </w:p>
    <w:p>
      <w:pPr>
        <w:pStyle w:val="ListBullet"/>
      </w:pPr>
      <w:r>
        <w:rPr>
          <w:sz w:val="22"/>
        </w:rPr>
        <w:t>Tipos de pérgolas investigadas.</w:t>
      </w:r>
    </w:p>
    <w:p>
      <w:pPr>
        <w:pStyle w:val="ListBullet"/>
      </w:pPr>
      <w:r>
        <w:rPr>
          <w:sz w:val="22"/>
        </w:rPr>
        <w:t>Materiales analizados.</w:t>
      </w:r>
    </w:p>
    <w:p>
      <w:pPr>
        <w:pStyle w:val="ListBullet"/>
      </w:pPr>
      <w:r>
        <w:rPr>
          <w:sz w:val="22"/>
        </w:rPr>
        <w:t>Ejemplos encontrados.</w:t>
      </w:r>
    </w:p>
    <w:p>
      <w:pPr>
        <w:pStyle w:val="ListBullet"/>
      </w:pPr>
      <w:r>
        <w:rPr>
          <w:sz w:val="22"/>
        </w:rPr>
        <w:t>Webs o fuentes utilizadas.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pPr>
        <w:pStyle w:val="Heading2"/>
      </w:pPr>
      <w:r>
        <w:t>5. ESTUDIO DEL SOLEAMIENTO</w:t>
      </w:r>
    </w:p>
    <w:p>
      <w:pPr>
        <w:pStyle w:val="ListBullet"/>
      </w:pPr>
      <w:r>
        <w:rPr>
          <w:sz w:val="22"/>
        </w:rPr>
        <w:t>Herramientas utilizadas para analizar el sol.</w:t>
      </w:r>
    </w:p>
    <w:p>
      <w:pPr>
        <w:pStyle w:val="ListBullet"/>
      </w:pPr>
      <w:r>
        <w:rPr>
          <w:sz w:val="22"/>
        </w:rPr>
        <w:t>Horas de mayor incidencia solar.</w:t>
      </w:r>
    </w:p>
    <w:p>
      <w:pPr>
        <w:pStyle w:val="ListBullet"/>
      </w:pPr>
      <w:r>
        <w:rPr>
          <w:sz w:val="22"/>
        </w:rPr>
        <w:t>Zonas con más necesidad de sombra.</w:t>
      </w:r>
    </w:p>
    <w:p>
      <w:pPr>
        <w:pStyle w:val="ListBullet"/>
      </w:pPr>
      <w:r>
        <w:rPr>
          <w:sz w:val="22"/>
        </w:rPr>
        <w:t>Conclusiones obtenidas.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pPr>
        <w:pStyle w:val="Heading2"/>
      </w:pPr>
      <w:r>
        <w:t>6. BOCETOS INICIALES</w:t>
      </w:r>
    </w:p>
    <w:p>
      <w:pPr>
        <w:pStyle w:val="ListBullet"/>
      </w:pPr>
      <w:r>
        <w:rPr>
          <w:sz w:val="22"/>
        </w:rPr>
        <w:t>Añadir dibujos, ideas iniciales y pruebas realizadas.</w:t>
      </w:r>
    </w:p>
    <w:p>
      <w:pPr>
        <w:pStyle w:val="ListBullet"/>
      </w:pPr>
      <w:r>
        <w:rPr>
          <w:sz w:val="22"/>
        </w:rPr>
        <w:t>Explicar por qué algunas ideas fueron descartadas.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pPr>
        <w:pStyle w:val="Heading2"/>
      </w:pPr>
      <w:r>
        <w:t>7. DISEÑO FINAL DE LA PÉRGOLA</w:t>
      </w:r>
    </w:p>
    <w:p>
      <w:pPr>
        <w:pStyle w:val="ListBullet"/>
      </w:pPr>
      <w:r>
        <w:rPr>
          <w:sz w:val="22"/>
        </w:rPr>
        <w:t>Explicar el diseño seleccionado.</w:t>
      </w:r>
    </w:p>
    <w:p>
      <w:pPr>
        <w:pStyle w:val="ListBullet"/>
      </w:pPr>
      <w:r>
        <w:rPr>
          <w:sz w:val="22"/>
        </w:rPr>
        <w:t>Justificar materiales, forma y ubicación.</w:t>
      </w:r>
    </w:p>
    <w:p>
      <w:pPr>
        <w:pStyle w:val="ListBullet"/>
      </w:pPr>
      <w:r>
        <w:rPr>
          <w:sz w:val="22"/>
        </w:rPr>
        <w:t>Indicar dimensiones aproximadas.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pPr>
        <w:pStyle w:val="Heading2"/>
      </w:pPr>
      <w:r>
        <w:t>8. PLANOS TÉCNICOS</w:t>
      </w:r>
    </w:p>
    <w:p>
      <w:pPr>
        <w:pStyle w:val="ListBullet"/>
      </w:pPr>
      <w:r>
        <w:rPr>
          <w:sz w:val="22"/>
        </w:rPr>
        <w:t>Insertar planos realizados a mano.</w:t>
      </w:r>
    </w:p>
    <w:p>
      <w:pPr>
        <w:pStyle w:val="ListBullet"/>
      </w:pPr>
      <w:r>
        <w:rPr>
          <w:sz w:val="22"/>
        </w:rPr>
        <w:t>Insertar planos digitales.</w:t>
      </w:r>
    </w:p>
    <w:p>
      <w:pPr>
        <w:pStyle w:val="ListBullet"/>
      </w:pPr>
      <w:r>
        <w:rPr>
          <w:sz w:val="22"/>
        </w:rPr>
        <w:t>Añadir medidas y escalas.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pPr>
        <w:pStyle w:val="Heading2"/>
      </w:pPr>
      <w:r>
        <w:t>9. MODELO 3D</w:t>
      </w:r>
    </w:p>
    <w:p>
      <w:pPr>
        <w:pStyle w:val="ListBullet"/>
      </w:pPr>
      <w:r>
        <w:rPr>
          <w:sz w:val="22"/>
        </w:rPr>
        <w:t>Insertar imágenes o capturas del modelo 3D.</w:t>
      </w:r>
    </w:p>
    <w:p>
      <w:pPr>
        <w:pStyle w:val="ListBullet"/>
      </w:pPr>
      <w:r>
        <w:rPr>
          <w:sz w:val="22"/>
        </w:rPr>
        <w:t>Explicar el programa utilizado.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pPr>
        <w:pStyle w:val="Heading2"/>
      </w:pPr>
      <w:r>
        <w:t>10. MATERIALES Y PRESUPUESTO</w:t>
      </w:r>
    </w:p>
    <w:p>
      <w:pPr>
        <w:pStyle w:val="ListBullet"/>
      </w:pPr>
      <w:r>
        <w:rPr>
          <w:sz w:val="22"/>
        </w:rPr>
        <w:t>Añadir tabla de materiales.</w:t>
      </w:r>
    </w:p>
    <w:p>
      <w:pPr>
        <w:pStyle w:val="ListBullet"/>
      </w:pPr>
      <w:r>
        <w:rPr>
          <w:sz w:val="22"/>
        </w:rPr>
        <w:t>Indicar cantidad, precio unitario y precio total.</w:t>
      </w:r>
    </w:p>
    <w:p>
      <w:pPr>
        <w:pStyle w:val="ListBullet"/>
      </w:pPr>
      <w:r>
        <w:rPr>
          <w:sz w:val="22"/>
        </w:rPr>
        <w:t>Añadir enlaces o referencias de productos.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pPr>
        <w:pStyle w:val="Heading2"/>
      </w:pPr>
      <w:r>
        <w:t>11. PROBLEMAS ENCONTRADOS Y SOLUCIONES</w:t>
      </w:r>
    </w:p>
    <w:p>
      <w:pPr>
        <w:pStyle w:val="ListBullet"/>
      </w:pPr>
      <w:r>
        <w:rPr>
          <w:sz w:val="22"/>
        </w:rPr>
        <w:t>Explicar dificultades encontradas durante el proyecto.</w:t>
      </w:r>
    </w:p>
    <w:p>
      <w:pPr>
        <w:pStyle w:val="ListBullet"/>
      </w:pPr>
      <w:r>
        <w:rPr>
          <w:sz w:val="22"/>
        </w:rPr>
        <w:t>Indicar cómo fueron solucionadas.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pPr>
        <w:pStyle w:val="Heading2"/>
      </w:pPr>
      <w:r>
        <w:t>12. CONCLUSIONES FINALES</w:t>
      </w:r>
    </w:p>
    <w:p>
      <w:pPr>
        <w:pStyle w:val="ListBullet"/>
      </w:pPr>
      <w:r>
        <w:rPr>
          <w:sz w:val="22"/>
        </w:rPr>
        <w:t>¿Qué habéis aprendido?</w:t>
      </w:r>
    </w:p>
    <w:p>
      <w:pPr>
        <w:pStyle w:val="ListBullet"/>
      </w:pPr>
      <w:r>
        <w:rPr>
          <w:sz w:val="22"/>
        </w:rPr>
        <w:t>¿Qué mejoraríais?</w:t>
      </w:r>
    </w:p>
    <w:p>
      <w:pPr>
        <w:pStyle w:val="ListBullet"/>
      </w:pPr>
      <w:r>
        <w:rPr>
          <w:sz w:val="22"/>
        </w:rPr>
        <w:t>Valoración general del proyecto.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pPr>
        <w:pStyle w:val="Heading2"/>
      </w:pPr>
      <w:r>
        <w:t>13. ANEXOS (OPCIONAL)</w:t>
      </w:r>
    </w:p>
    <w:p>
      <w:pPr>
        <w:pStyle w:val="ListBullet"/>
      </w:pPr>
      <w:r>
        <w:rPr>
          <w:sz w:val="22"/>
        </w:rPr>
        <w:t>Capturas adicionales.</w:t>
      </w:r>
    </w:p>
    <w:p>
      <w:pPr>
        <w:pStyle w:val="ListBullet"/>
      </w:pPr>
      <w:r>
        <w:rPr>
          <w:sz w:val="22"/>
        </w:rPr>
        <w:t>Tablas.</w:t>
      </w:r>
    </w:p>
    <w:p>
      <w:pPr>
        <w:pStyle w:val="ListBullet"/>
      </w:pPr>
      <w:r>
        <w:rPr>
          <w:sz w:val="22"/>
        </w:rPr>
        <w:t>Documentos complementarios.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r>
        <w:br/>
        <w:t>__________________________________________________________________</w:t>
      </w:r>
    </w:p>
    <w:p>
      <w:pPr>
        <w:pStyle w:val="Heading2"/>
      </w:pPr>
      <w:r>
        <w:t>EJEMPLO DE TABLA DE PRESUPUESTO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Producto</w:t>
            </w:r>
          </w:p>
        </w:tc>
        <w:tc>
          <w:tcPr>
            <w:tcW w:type="dxa" w:w="1728"/>
          </w:tcPr>
          <w:p>
            <w:r>
              <w:t>Cantidad</w:t>
            </w:r>
          </w:p>
        </w:tc>
        <w:tc>
          <w:tcPr>
            <w:tcW w:type="dxa" w:w="1728"/>
          </w:tcPr>
          <w:p>
            <w:r>
              <w:t>Precio unitario</w:t>
            </w:r>
          </w:p>
        </w:tc>
        <w:tc>
          <w:tcPr>
            <w:tcW w:type="dxa" w:w="1728"/>
          </w:tcPr>
          <w:p>
            <w:r>
              <w:t>Precio total</w:t>
            </w:r>
          </w:p>
        </w:tc>
        <w:tc>
          <w:tcPr>
            <w:tcW w:type="dxa" w:w="1728"/>
          </w:tcPr>
          <w:p>
            <w:r>
              <w:t>Enlace / Tienda</w:t>
            </w:r>
          </w:p>
        </w:tc>
      </w:tr>
      <w:tr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</w:tr>
      <w:tr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</w:tr>
      <w:tr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</w:tr>
      <w:tr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</w:tr>
      <w:tr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  <w:tc>
          <w:tcPr>
            <w:tcW w:type="dxa" w:w="1728"/>
          </w:tcPr>
          <w:p>
            <w:r>
              <w:t>............................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